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7465" w14:textId="2914D44C" w:rsidR="00E87C67" w:rsidRDefault="007E544E" w:rsidP="00E87C67">
      <w:pPr>
        <w:spacing w:line="240" w:lineRule="auto"/>
      </w:pPr>
      <w:r>
        <w:t>Behandlungsvertrag</w:t>
      </w:r>
    </w:p>
    <w:p w14:paraId="1F2138FC" w14:textId="77777777" w:rsidR="00B573EA" w:rsidRDefault="00B573EA" w:rsidP="00E87C67">
      <w:pPr>
        <w:spacing w:line="240" w:lineRule="auto"/>
      </w:pPr>
    </w:p>
    <w:p w14:paraId="260BD119" w14:textId="108AF616" w:rsidR="007E544E" w:rsidRDefault="007E544E" w:rsidP="00E87C67">
      <w:pPr>
        <w:spacing w:line="240" w:lineRule="auto"/>
      </w:pPr>
      <w:r>
        <w:t>Liebe Eltern,</w:t>
      </w:r>
    </w:p>
    <w:p w14:paraId="4C991AA3" w14:textId="77777777" w:rsidR="00E87C67" w:rsidRDefault="007E544E" w:rsidP="00E87C67">
      <w:pPr>
        <w:spacing w:line="240" w:lineRule="auto"/>
      </w:pPr>
      <w:r>
        <w:t xml:space="preserve">Sie haben sich zu einer Vorstellung oder Behandlung Ihres Kindes in unserer Praxis entschlossen. </w:t>
      </w:r>
    </w:p>
    <w:p w14:paraId="316C9E77" w14:textId="2EB0F1E4" w:rsidR="007E544E" w:rsidRDefault="007E544E" w:rsidP="00E87C67">
      <w:pPr>
        <w:spacing w:line="240" w:lineRule="auto"/>
      </w:pPr>
      <w:r>
        <w:t>Um Ihrem</w:t>
      </w:r>
      <w:r w:rsidR="00546F17">
        <w:t xml:space="preserve"> </w:t>
      </w:r>
      <w:r>
        <w:t>Wunsch zu entsprechen, benötigen wir die schriftliche Einwilligung aller Sorgeberechtigten, das heißt in der</w:t>
      </w:r>
      <w:r w:rsidR="00546F17">
        <w:t xml:space="preserve"> </w:t>
      </w:r>
      <w:r>
        <w:t>Regel beider Eltern. Dies ist auch dann nötig, wenn beide Elternteile nicht mehr zusammenleben, jedoch das</w:t>
      </w:r>
      <w:r w:rsidR="00546F17">
        <w:t xml:space="preserve"> </w:t>
      </w:r>
      <w:r>
        <w:t>Sorgerecht gemeinsam ausüben.</w:t>
      </w:r>
    </w:p>
    <w:p w14:paraId="553C780A" w14:textId="77777777" w:rsidR="00B573EA" w:rsidRDefault="00B573EA" w:rsidP="00E87C67">
      <w:pPr>
        <w:spacing w:line="240" w:lineRule="auto"/>
      </w:pPr>
    </w:p>
    <w:p w14:paraId="613D4651" w14:textId="3A482CE9" w:rsidR="007E544E" w:rsidRDefault="007E544E" w:rsidP="00E87C67">
      <w:pPr>
        <w:spacing w:line="240" w:lineRule="auto"/>
      </w:pPr>
      <w:r>
        <w:t>...................................................................................................................................................Name, Vorname des Kindes</w:t>
      </w:r>
      <w:r w:rsidR="00B573EA">
        <w:tab/>
      </w:r>
      <w:r w:rsidR="00B573EA">
        <w:tab/>
      </w:r>
      <w:r w:rsidR="008D6812">
        <w:tab/>
      </w:r>
      <w:r>
        <w:t>Geburtsdatum</w:t>
      </w:r>
    </w:p>
    <w:p w14:paraId="7B51810A" w14:textId="7DEFC247" w:rsidR="007E544E" w:rsidRDefault="007E544E" w:rsidP="00E87C67">
      <w:pPr>
        <w:spacing w:line="240" w:lineRule="auto"/>
      </w:pPr>
      <w:r>
        <w:t>...................................................................................................................................................Name, Vorname der Mutter</w:t>
      </w:r>
      <w:r w:rsidR="00B573EA">
        <w:tab/>
      </w:r>
      <w:r w:rsidR="008D6812">
        <w:tab/>
      </w:r>
      <w:r w:rsidR="00B573EA">
        <w:tab/>
      </w:r>
      <w:r>
        <w:t>Geburtsdatum</w:t>
      </w:r>
    </w:p>
    <w:p w14:paraId="5549C6B2" w14:textId="71FD239D" w:rsidR="007E544E" w:rsidRDefault="007E544E" w:rsidP="00E87C67">
      <w:pPr>
        <w:spacing w:line="240" w:lineRule="auto"/>
      </w:pPr>
      <w:r>
        <w:t>..............</w:t>
      </w:r>
      <w:r w:rsidR="00B573EA">
        <w:t>......</w:t>
      </w:r>
      <w:r>
        <w:t>.........................................................................</w:t>
      </w:r>
      <w:r w:rsidR="001E1388">
        <w:t>......................................................</w:t>
      </w:r>
      <w:r>
        <w:t>Telefonnummern der Mutter</w:t>
      </w:r>
      <w:r w:rsidR="00B573EA">
        <w:tab/>
      </w:r>
      <w:r w:rsidR="00B573EA">
        <w:tab/>
      </w:r>
      <w:r w:rsidR="008D6812">
        <w:tab/>
      </w:r>
      <w:r>
        <w:t>Festnetz und Mobilnummer</w:t>
      </w:r>
    </w:p>
    <w:p w14:paraId="7DB3FEEB" w14:textId="174C27C3" w:rsidR="007E544E" w:rsidRDefault="007E544E" w:rsidP="00E87C67">
      <w:pPr>
        <w:spacing w:line="240" w:lineRule="auto"/>
      </w:pPr>
      <w:r>
        <w:t>............................................................................................................................................</w:t>
      </w:r>
      <w:r w:rsidR="00B573EA">
        <w:t>.</w:t>
      </w:r>
      <w:r>
        <w:t>......Name, Vorname des Vaters</w:t>
      </w:r>
      <w:r w:rsidR="00B573EA">
        <w:tab/>
      </w:r>
      <w:r w:rsidR="00B573EA">
        <w:tab/>
      </w:r>
      <w:r w:rsidR="008D6812">
        <w:tab/>
      </w:r>
      <w:r>
        <w:t>Geburtsdatum</w:t>
      </w:r>
    </w:p>
    <w:p w14:paraId="3BC2F57A" w14:textId="5F9E22B4" w:rsidR="007E544E" w:rsidRDefault="007E544E" w:rsidP="00E87C67">
      <w:pPr>
        <w:spacing w:line="240" w:lineRule="auto"/>
      </w:pPr>
      <w:r>
        <w:t>............................................................................................................................................</w:t>
      </w:r>
      <w:r w:rsidR="00B573EA">
        <w:t>.</w:t>
      </w:r>
      <w:r>
        <w:t>......Telefonnummern des Vaters</w:t>
      </w:r>
      <w:r w:rsidR="00B573EA">
        <w:tab/>
      </w:r>
      <w:r w:rsidR="00B573EA">
        <w:tab/>
      </w:r>
      <w:r w:rsidR="008D6812">
        <w:tab/>
      </w:r>
      <w:r>
        <w:t>Festnetz und Mobilnummer</w:t>
      </w:r>
    </w:p>
    <w:p w14:paraId="2015DFE6" w14:textId="77777777" w:rsidR="00B573EA" w:rsidRDefault="00B573EA" w:rsidP="00E87C67">
      <w:pPr>
        <w:spacing w:line="240" w:lineRule="auto"/>
      </w:pPr>
    </w:p>
    <w:p w14:paraId="33843907" w14:textId="77777777" w:rsidR="00B573EA" w:rsidRDefault="00B573EA">
      <w:r>
        <w:br w:type="page"/>
      </w:r>
    </w:p>
    <w:p w14:paraId="41501586" w14:textId="023B2EEF" w:rsidR="007E544E" w:rsidRDefault="007E544E" w:rsidP="00E87C67">
      <w:pPr>
        <w:spacing w:line="240" w:lineRule="auto"/>
      </w:pPr>
      <w:r>
        <w:lastRenderedPageBreak/>
        <w:t>Das Sorgerecht wird ausgeübt von (bitte Zutreffendes ankreuzen):</w:t>
      </w:r>
    </w:p>
    <w:p w14:paraId="092BEC9D" w14:textId="76050262" w:rsidR="005F54FC" w:rsidRDefault="00B573EA" w:rsidP="00E87C67">
      <w:pPr>
        <w:spacing w:line="240" w:lineRule="auto"/>
      </w:pPr>
      <w:r w:rsidRPr="008308B8">
        <w:rPr>
          <w:sz w:val="36"/>
          <w:szCs w:val="36"/>
        </w:rPr>
        <w:t>□</w:t>
      </w:r>
      <w:r w:rsidR="007E544E">
        <w:t xml:space="preserve"> Beiden Eltern</w:t>
      </w:r>
    </w:p>
    <w:p w14:paraId="6A3D24F6" w14:textId="60C0254A" w:rsidR="007E544E" w:rsidRDefault="00B573EA" w:rsidP="00E87C67">
      <w:pPr>
        <w:spacing w:line="240" w:lineRule="auto"/>
      </w:pPr>
      <w:r w:rsidRPr="008308B8">
        <w:rPr>
          <w:sz w:val="36"/>
          <w:szCs w:val="36"/>
        </w:rPr>
        <w:t>□</w:t>
      </w:r>
      <w:r w:rsidR="007E544E">
        <w:t xml:space="preserve"> Nur von der Mutter</w:t>
      </w:r>
    </w:p>
    <w:p w14:paraId="02B2EAC1" w14:textId="30E43760" w:rsidR="00A561F7" w:rsidRDefault="00B573EA" w:rsidP="00E87C67">
      <w:pPr>
        <w:spacing w:line="240" w:lineRule="auto"/>
      </w:pPr>
      <w:r w:rsidRPr="008308B8">
        <w:rPr>
          <w:sz w:val="36"/>
          <w:szCs w:val="36"/>
        </w:rPr>
        <w:t>□</w:t>
      </w:r>
      <w:r w:rsidR="007E544E">
        <w:t xml:space="preserve"> Nur vom Vater</w:t>
      </w:r>
    </w:p>
    <w:p w14:paraId="4C2D6503" w14:textId="09B2D64C" w:rsidR="007E544E" w:rsidRDefault="00B573EA" w:rsidP="00E87C67">
      <w:pPr>
        <w:spacing w:line="240" w:lineRule="auto"/>
      </w:pPr>
      <w:r w:rsidRPr="008308B8">
        <w:rPr>
          <w:sz w:val="36"/>
          <w:szCs w:val="36"/>
        </w:rPr>
        <w:t>□</w:t>
      </w:r>
      <w:r w:rsidR="007E544E">
        <w:t xml:space="preserve"> Andere:</w:t>
      </w:r>
    </w:p>
    <w:p w14:paraId="7D511A00" w14:textId="1F643066" w:rsidR="007E544E" w:rsidRDefault="007E544E" w:rsidP="00E87C67">
      <w:pPr>
        <w:spacing w:line="240" w:lineRule="auto"/>
      </w:pPr>
      <w:r>
        <w:t>Ich wurde darüber informiert, dass die Behandlung in der Praxis die Einwilligung aller Sorgeberechtigten</w:t>
      </w:r>
      <w:r w:rsidR="005F54FC">
        <w:t xml:space="preserve"> </w:t>
      </w:r>
      <w:r>
        <w:t>erfordert. Sofern noch nicht geschehen, werde ich mich mit anderen Sorgeberechtigten in Verbindung setzen,</w:t>
      </w:r>
      <w:r w:rsidR="003A16B0">
        <w:t xml:space="preserve"> </w:t>
      </w:r>
      <w:r>
        <w:t>sie über die heutige Vorstellung informieren und die nötige Einwilligung einholen. Sollte dies nicht möglich</w:t>
      </w:r>
      <w:r w:rsidR="003A16B0">
        <w:t xml:space="preserve"> </w:t>
      </w:r>
      <w:r>
        <w:t>sein, werde ich die Praxis darüber informieren und das weitere Vorgehen vereinbaren.</w:t>
      </w:r>
    </w:p>
    <w:p w14:paraId="1921B478" w14:textId="62089FEC" w:rsidR="007E544E" w:rsidRDefault="007E544E" w:rsidP="00E87C67">
      <w:pPr>
        <w:spacing w:line="240" w:lineRule="auto"/>
      </w:pPr>
      <w:r>
        <w:t>Ich bestätige zudem, dass aktuell (in diesem Quartal) keine parallele Behandlung in einer kinder- und</w:t>
      </w:r>
      <w:r w:rsidR="000A6632">
        <w:t xml:space="preserve"> </w:t>
      </w:r>
      <w:r>
        <w:t xml:space="preserve">jugendpsychiatrischen Institutsambulanz, einem </w:t>
      </w:r>
      <w:r w:rsidR="000A6632">
        <w:t xml:space="preserve">Sozialpädiatrischem Zentrum </w:t>
      </w:r>
      <w:r>
        <w:t xml:space="preserve">oder </w:t>
      </w:r>
      <w:r w:rsidR="00965879">
        <w:t xml:space="preserve">einer </w:t>
      </w:r>
      <w:r>
        <w:t>Praxis für Kinder- und Jugendpsychiatrie erfolgte oder geplant ist. Sollte der Fall einer</w:t>
      </w:r>
      <w:r w:rsidR="00E3078C">
        <w:t xml:space="preserve"> </w:t>
      </w:r>
      <w:r>
        <w:t>parallelen Behandlung eintreten, werde ich die</w:t>
      </w:r>
      <w:r w:rsidR="00E3078C">
        <w:t xml:space="preserve"> </w:t>
      </w:r>
      <w:r>
        <w:t>Praxis hierüber informieren.</w:t>
      </w:r>
    </w:p>
    <w:p w14:paraId="707D3DB0" w14:textId="783CFA9E" w:rsidR="007E544E" w:rsidRDefault="007E544E" w:rsidP="00E87C67">
      <w:pPr>
        <w:spacing w:line="240" w:lineRule="auto"/>
      </w:pPr>
      <w:r>
        <w:t xml:space="preserve">Darüber hinaus erteilen wir sämtlichen Mitarbeitern der </w:t>
      </w:r>
      <w:r w:rsidR="00E3078C">
        <w:t>Gemeinschaftspraxis</w:t>
      </w:r>
      <w:r w:rsidR="004E4626">
        <w:t xml:space="preserve"> Seeger + Tändler </w:t>
      </w:r>
      <w:r>
        <w:t>die Erlaubnis,</w:t>
      </w:r>
      <w:r w:rsidR="004E4626">
        <w:t xml:space="preserve"> </w:t>
      </w:r>
      <w:r>
        <w:t>die Daten unseres Kindes einzusehen.</w:t>
      </w:r>
    </w:p>
    <w:p w14:paraId="56677BB4" w14:textId="77777777" w:rsidR="00B573EA" w:rsidRDefault="00B573EA" w:rsidP="00E87C67">
      <w:pPr>
        <w:spacing w:line="240" w:lineRule="auto"/>
      </w:pPr>
    </w:p>
    <w:p w14:paraId="0FB46986" w14:textId="018FE120" w:rsidR="007E544E" w:rsidRDefault="004E4626" w:rsidP="00E87C67">
      <w:pPr>
        <w:spacing w:line="240" w:lineRule="auto"/>
      </w:pPr>
      <w:r>
        <w:t>Bischofswerda</w:t>
      </w:r>
      <w:r w:rsidR="007E544E">
        <w:t>, den</w:t>
      </w:r>
    </w:p>
    <w:p w14:paraId="79526BA6" w14:textId="77777777" w:rsidR="004E4626" w:rsidRDefault="004E4626" w:rsidP="00E87C67">
      <w:pPr>
        <w:spacing w:line="240" w:lineRule="auto"/>
      </w:pPr>
    </w:p>
    <w:p w14:paraId="53A633B3" w14:textId="7691AA9F" w:rsidR="009468D3" w:rsidRPr="007E544E" w:rsidRDefault="007E544E" w:rsidP="00E87C67">
      <w:pPr>
        <w:spacing w:line="240" w:lineRule="auto"/>
      </w:pPr>
      <w:r>
        <w:t>Unterschrift Sorgeberechtigte(r)</w:t>
      </w:r>
      <w:r w:rsidR="008D6812">
        <w:tab/>
      </w:r>
      <w:r w:rsidR="008D6812">
        <w:tab/>
      </w:r>
      <w:r w:rsidR="008D6812">
        <w:tab/>
      </w:r>
      <w:r w:rsidR="004B6876">
        <w:t xml:space="preserve"> </w:t>
      </w:r>
      <w:r>
        <w:t>Unterschrift Sorgeberechtigte(r)</w:t>
      </w:r>
    </w:p>
    <w:sectPr w:rsidR="009468D3" w:rsidRPr="007E544E" w:rsidSect="00BF7795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720" w:right="1440" w:bottom="25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A38F" w14:textId="77777777" w:rsidR="000D20E4" w:rsidRDefault="000D20E4">
      <w:pPr>
        <w:spacing w:after="0" w:line="240" w:lineRule="auto"/>
      </w:pPr>
      <w:r>
        <w:separator/>
      </w:r>
    </w:p>
    <w:p w14:paraId="6CB86CF4" w14:textId="77777777" w:rsidR="000D20E4" w:rsidRDefault="000D20E4"/>
  </w:endnote>
  <w:endnote w:type="continuationSeparator" w:id="0">
    <w:p w14:paraId="6D8AC97F" w14:textId="77777777" w:rsidR="000D20E4" w:rsidRDefault="000D20E4">
      <w:pPr>
        <w:spacing w:after="0" w:line="240" w:lineRule="auto"/>
      </w:pPr>
      <w:r>
        <w:continuationSeparator/>
      </w:r>
    </w:p>
    <w:p w14:paraId="0060F55E" w14:textId="77777777" w:rsidR="000D20E4" w:rsidRDefault="000D2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3C82" w14:textId="77777777" w:rsidR="00752FC4" w:rsidRDefault="00752FC4" w:rsidP="00752FC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D271" w14:textId="77777777" w:rsidR="000D20E4" w:rsidRDefault="000D20E4">
      <w:pPr>
        <w:spacing w:after="0" w:line="240" w:lineRule="auto"/>
      </w:pPr>
      <w:r>
        <w:separator/>
      </w:r>
    </w:p>
    <w:p w14:paraId="4CE9E58F" w14:textId="77777777" w:rsidR="000D20E4" w:rsidRDefault="000D20E4"/>
  </w:footnote>
  <w:footnote w:type="continuationSeparator" w:id="0">
    <w:p w14:paraId="79437609" w14:textId="77777777" w:rsidR="000D20E4" w:rsidRDefault="000D20E4">
      <w:pPr>
        <w:spacing w:after="0" w:line="240" w:lineRule="auto"/>
      </w:pPr>
      <w:r>
        <w:continuationSeparator/>
      </w:r>
    </w:p>
    <w:p w14:paraId="2C142F62" w14:textId="77777777" w:rsidR="000D20E4" w:rsidRDefault="000D2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97A7" w14:textId="1E766073" w:rsidR="004B3CA4" w:rsidRDefault="00000000">
    <w:pPr>
      <w:pStyle w:val="Kopfzeile"/>
    </w:pPr>
    <w:r>
      <w:rPr>
        <w:noProof/>
      </w:rPr>
      <w:pict w14:anchorId="3E5ED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4080" o:spid="_x0000_s1027" type="#_x0000_t75" alt="" style="position:absolute;margin-left:0;margin-top:0;width:2480pt;height:3508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+t_briefbo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2505" w14:textId="489715EF" w:rsidR="004B3CA4" w:rsidRDefault="00BF7795" w:rsidP="00F359AF">
    <w:pPr>
      <w:pStyle w:val="Kopfzeile"/>
      <w:ind w:left="-1418"/>
    </w:pPr>
    <w:r>
      <w:rPr>
        <w:noProof/>
      </w:rPr>
      <w:drawing>
        <wp:inline distT="0" distB="0" distL="0" distR="0" wp14:anchorId="64A09272" wp14:editId="673142F8">
          <wp:extent cx="7542000" cy="2980800"/>
          <wp:effectExtent l="0" t="0" r="1905" b="3810"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9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13FEF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4081" o:spid="_x0000_s1026" type="#_x0000_t75" alt="" style="position:absolute;left:0;text-align:left;margin-left:0;margin-top:0;width:2480pt;height:3508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+t_briefbo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0368" w14:textId="6907A99B" w:rsidR="009468D3" w:rsidRDefault="00000000">
    <w:pPr>
      <w:pStyle w:val="Kopfzeile"/>
    </w:pPr>
    <w:r>
      <w:rPr>
        <w:noProof/>
        <w:lang w:bidi="de-DE"/>
      </w:rPr>
      <w:pict w14:anchorId="66029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4079" o:spid="_x0000_s1025" type="#_x0000_t75" alt="" style="position:absolute;margin-left:0;margin-top:0;width:2480pt;height:3508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+t_briefbogen"/>
          <w10:wrap anchorx="margin" anchory="margin"/>
        </v:shape>
      </w:pict>
    </w:r>
    <w:r w:rsidR="00CB0809">
      <w:rPr>
        <w:noProof/>
        <w:lang w:bidi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804681" wp14:editId="081DA3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ihand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: Form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ihandform: Form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ihandform: Form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ihandform: Form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ihand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: Form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ihand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10274F5" id="Gruppe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">
              <v:shape id="Freihand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ihandform: Form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ihandform: Form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ihandform: Form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ihandform: Form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ihand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ihandform: Form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ihand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C628F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AF445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67726F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73473623">
    <w:abstractNumId w:val="9"/>
  </w:num>
  <w:num w:numId="2" w16cid:durableId="125390205">
    <w:abstractNumId w:val="7"/>
  </w:num>
  <w:num w:numId="3" w16cid:durableId="432747758">
    <w:abstractNumId w:val="6"/>
  </w:num>
  <w:num w:numId="4" w16cid:durableId="1980305655">
    <w:abstractNumId w:val="5"/>
  </w:num>
  <w:num w:numId="5" w16cid:durableId="275140262">
    <w:abstractNumId w:val="4"/>
  </w:num>
  <w:num w:numId="6" w16cid:durableId="1570534819">
    <w:abstractNumId w:val="8"/>
  </w:num>
  <w:num w:numId="7" w16cid:durableId="1715349312">
    <w:abstractNumId w:val="3"/>
  </w:num>
  <w:num w:numId="8" w16cid:durableId="428046816">
    <w:abstractNumId w:val="2"/>
  </w:num>
  <w:num w:numId="9" w16cid:durableId="1242174640">
    <w:abstractNumId w:val="1"/>
  </w:num>
  <w:num w:numId="10" w16cid:durableId="777412953">
    <w:abstractNumId w:val="0"/>
  </w:num>
  <w:num w:numId="11" w16cid:durableId="532886896">
    <w:abstractNumId w:val="10"/>
  </w:num>
  <w:num w:numId="12" w16cid:durableId="780758524">
    <w:abstractNumId w:val="11"/>
  </w:num>
  <w:num w:numId="13" w16cid:durableId="1874461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A4"/>
    <w:rsid w:val="000115CE"/>
    <w:rsid w:val="00063A84"/>
    <w:rsid w:val="000828F4"/>
    <w:rsid w:val="000A6632"/>
    <w:rsid w:val="000D20E4"/>
    <w:rsid w:val="000F1B5C"/>
    <w:rsid w:val="000F51EC"/>
    <w:rsid w:val="000F7122"/>
    <w:rsid w:val="00114A27"/>
    <w:rsid w:val="00191D8A"/>
    <w:rsid w:val="001B4EEF"/>
    <w:rsid w:val="001B689C"/>
    <w:rsid w:val="001E1388"/>
    <w:rsid w:val="00200635"/>
    <w:rsid w:val="00254E0D"/>
    <w:rsid w:val="00263E36"/>
    <w:rsid w:val="0038000D"/>
    <w:rsid w:val="00385ACF"/>
    <w:rsid w:val="003A16B0"/>
    <w:rsid w:val="0040755D"/>
    <w:rsid w:val="00422757"/>
    <w:rsid w:val="00436E03"/>
    <w:rsid w:val="004736BF"/>
    <w:rsid w:val="00475D96"/>
    <w:rsid w:val="00477474"/>
    <w:rsid w:val="00480B7F"/>
    <w:rsid w:val="004A1893"/>
    <w:rsid w:val="004B3CA4"/>
    <w:rsid w:val="004B6876"/>
    <w:rsid w:val="004C4A44"/>
    <w:rsid w:val="004E4626"/>
    <w:rsid w:val="005125BB"/>
    <w:rsid w:val="005264AB"/>
    <w:rsid w:val="00537F9C"/>
    <w:rsid w:val="00546F17"/>
    <w:rsid w:val="0055629A"/>
    <w:rsid w:val="00567527"/>
    <w:rsid w:val="00572222"/>
    <w:rsid w:val="005D3DA6"/>
    <w:rsid w:val="005F54FC"/>
    <w:rsid w:val="00616566"/>
    <w:rsid w:val="00642E91"/>
    <w:rsid w:val="006D7D76"/>
    <w:rsid w:val="00744EA9"/>
    <w:rsid w:val="00752FC4"/>
    <w:rsid w:val="00757E9C"/>
    <w:rsid w:val="007B4C91"/>
    <w:rsid w:val="007D70F7"/>
    <w:rsid w:val="007E544E"/>
    <w:rsid w:val="007F36D4"/>
    <w:rsid w:val="00830C5F"/>
    <w:rsid w:val="00834A33"/>
    <w:rsid w:val="00896EE1"/>
    <w:rsid w:val="008A008C"/>
    <w:rsid w:val="008C1482"/>
    <w:rsid w:val="008C22AA"/>
    <w:rsid w:val="008C2737"/>
    <w:rsid w:val="008D0AA7"/>
    <w:rsid w:val="008D6812"/>
    <w:rsid w:val="0090401D"/>
    <w:rsid w:val="00912A0A"/>
    <w:rsid w:val="009468D3"/>
    <w:rsid w:val="00965879"/>
    <w:rsid w:val="009E4AEE"/>
    <w:rsid w:val="00A17117"/>
    <w:rsid w:val="00A5578C"/>
    <w:rsid w:val="00A561F7"/>
    <w:rsid w:val="00A763AE"/>
    <w:rsid w:val="00AC1A6E"/>
    <w:rsid w:val="00B21849"/>
    <w:rsid w:val="00B40F1A"/>
    <w:rsid w:val="00B573EA"/>
    <w:rsid w:val="00B63133"/>
    <w:rsid w:val="00BC0F0A"/>
    <w:rsid w:val="00BF7795"/>
    <w:rsid w:val="00C11980"/>
    <w:rsid w:val="00C37964"/>
    <w:rsid w:val="00CB0809"/>
    <w:rsid w:val="00CC29B5"/>
    <w:rsid w:val="00CF46CA"/>
    <w:rsid w:val="00D04123"/>
    <w:rsid w:val="00D06525"/>
    <w:rsid w:val="00D149F1"/>
    <w:rsid w:val="00D36106"/>
    <w:rsid w:val="00DC7840"/>
    <w:rsid w:val="00E10E4B"/>
    <w:rsid w:val="00E3078C"/>
    <w:rsid w:val="00E5646A"/>
    <w:rsid w:val="00E87C67"/>
    <w:rsid w:val="00F359AF"/>
    <w:rsid w:val="00F71D73"/>
    <w:rsid w:val="00F763B1"/>
    <w:rsid w:val="00F76FEB"/>
    <w:rsid w:val="00FA402E"/>
    <w:rsid w:val="00FB49C2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92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36D4"/>
    <w:rPr>
      <w:rFonts w:ascii="Arial" w:hAnsi="Arial" w:cs="Arial"/>
      <w:color w:val="auto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7F36D4"/>
    <w:pPr>
      <w:keepNext/>
      <w:keepLines/>
      <w:spacing w:before="480" w:after="0"/>
      <w:outlineLvl w:val="0"/>
    </w:pPr>
    <w:rPr>
      <w:rFonts w:eastAsiaTheme="majorEastAsia"/>
      <w:b/>
      <w:bCs/>
      <w:color w:val="B38600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7F36D4"/>
    <w:pPr>
      <w:keepNext/>
      <w:keepLines/>
      <w:spacing w:before="200" w:after="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36D4"/>
    <w:pPr>
      <w:keepNext/>
      <w:keepLines/>
      <w:spacing w:before="40" w:after="0"/>
      <w:outlineLvl w:val="2"/>
    </w:pPr>
    <w:rPr>
      <w:rFonts w:eastAsiaTheme="majorEastAsia"/>
      <w:color w:val="250C0C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36D4"/>
    <w:pPr>
      <w:keepNext/>
      <w:keepLines/>
      <w:spacing w:before="40" w:after="0"/>
      <w:outlineLvl w:val="3"/>
    </w:pPr>
    <w:rPr>
      <w:rFonts w:eastAsiaTheme="majorEastAsia"/>
      <w:i/>
      <w:iCs/>
      <w:color w:val="38121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36D4"/>
    <w:pPr>
      <w:keepNext/>
      <w:keepLines/>
      <w:spacing w:before="40" w:after="0"/>
      <w:outlineLvl w:val="4"/>
    </w:pPr>
    <w:rPr>
      <w:rFonts w:eastAsiaTheme="majorEastAsia"/>
      <w:color w:val="38121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36D4"/>
    <w:pPr>
      <w:keepNext/>
      <w:keepLines/>
      <w:spacing w:before="40" w:after="0"/>
      <w:outlineLvl w:val="5"/>
    </w:pPr>
    <w:rPr>
      <w:rFonts w:eastAsiaTheme="majorEastAsia"/>
      <w:color w:val="250C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36D4"/>
    <w:pPr>
      <w:keepNext/>
      <w:keepLines/>
      <w:spacing w:before="40" w:after="0"/>
      <w:outlineLvl w:val="6"/>
    </w:pPr>
    <w:rPr>
      <w:rFonts w:eastAsiaTheme="majorEastAsia"/>
      <w:i/>
      <w:iCs/>
      <w:color w:val="250C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36D4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36D4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F36D4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36D4"/>
    <w:rPr>
      <w:rFonts w:ascii="Arial" w:hAnsi="Arial" w:cs="Arial"/>
      <w:color w:val="auto"/>
    </w:rPr>
  </w:style>
  <w:style w:type="paragraph" w:styleId="Fuzeile">
    <w:name w:val="footer"/>
    <w:basedOn w:val="Standard"/>
    <w:link w:val="FuzeileZchn"/>
    <w:uiPriority w:val="99"/>
    <w:semiHidden/>
    <w:rsid w:val="007F36D4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36D4"/>
    <w:rPr>
      <w:rFonts w:ascii="Arial" w:hAnsi="Arial" w:cs="Arial"/>
      <w:color w:val="B38600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7F36D4"/>
    <w:rPr>
      <w:rFonts w:ascii="Arial" w:hAnsi="Arial" w:cs="Arial"/>
      <w:color w:val="BFBFBF" w:themeColor="accent5" w:themeShade="BF"/>
      <w:sz w:val="22"/>
    </w:rPr>
  </w:style>
  <w:style w:type="paragraph" w:customStyle="1" w:styleId="Kontaktinfos">
    <w:name w:val="Kontaktinfos"/>
    <w:basedOn w:val="Standard"/>
    <w:uiPriority w:val="3"/>
    <w:qFormat/>
    <w:rsid w:val="007F36D4"/>
    <w:pPr>
      <w:spacing w:after="0"/>
      <w:jc w:val="right"/>
    </w:pPr>
    <w:rPr>
      <w:sz w:val="20"/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rsid w:val="007F36D4"/>
    <w:pPr>
      <w:spacing w:before="960" w:after="960"/>
    </w:pPr>
  </w:style>
  <w:style w:type="character" w:customStyle="1" w:styleId="DatumZchn">
    <w:name w:val="Datum Zchn"/>
    <w:basedOn w:val="Absatz-Standardschriftart"/>
    <w:link w:val="Datum"/>
    <w:uiPriority w:val="4"/>
    <w:rsid w:val="007F36D4"/>
    <w:rPr>
      <w:rFonts w:ascii="Arial" w:hAnsi="Arial" w:cs="Arial"/>
      <w:color w:val="auto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7F36D4"/>
    <w:pPr>
      <w:spacing w:after="96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7F36D4"/>
    <w:rPr>
      <w:rFonts w:ascii="Arial" w:hAnsi="Arial" w:cs="Arial"/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7F36D4"/>
    <w:rPr>
      <w:rFonts w:ascii="Arial" w:eastAsiaTheme="majorEastAsia" w:hAnsi="Arial" w:cs="Arial"/>
      <w:b/>
      <w:bCs/>
      <w:color w:val="B38600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6D4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Tabellenraster">
    <w:name w:val="Table Grid"/>
    <w:basedOn w:val="NormaleTabelle"/>
    <w:uiPriority w:val="59"/>
    <w:rsid w:val="007F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6D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6D4"/>
    <w:rPr>
      <w:rFonts w:ascii="Segoe UI" w:hAnsi="Segoe UI" w:cs="Segoe UI"/>
      <w:color w:val="auto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F36D4"/>
  </w:style>
  <w:style w:type="paragraph" w:styleId="Blocktext">
    <w:name w:val="Block Text"/>
    <w:basedOn w:val="Standard"/>
    <w:uiPriority w:val="99"/>
    <w:semiHidden/>
    <w:unhideWhenUsed/>
    <w:rsid w:val="007F36D4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F36D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F36D4"/>
    <w:rPr>
      <w:rFonts w:ascii="Arial" w:hAnsi="Arial" w:cs="Arial"/>
      <w:color w:val="auto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F36D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F36D4"/>
    <w:rPr>
      <w:rFonts w:ascii="Arial" w:hAnsi="Arial" w:cs="Arial"/>
      <w:color w:val="auto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F36D4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F36D4"/>
    <w:rPr>
      <w:rFonts w:ascii="Arial" w:hAnsi="Arial" w:cs="Arial"/>
      <w:color w:val="auto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F36D4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F36D4"/>
    <w:rPr>
      <w:rFonts w:ascii="Arial" w:hAnsi="Arial" w:cs="Arial"/>
      <w:color w:val="auto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F36D4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F36D4"/>
    <w:rPr>
      <w:rFonts w:ascii="Arial" w:hAnsi="Arial" w:cs="Arial"/>
      <w:color w:val="auto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F36D4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F36D4"/>
    <w:rPr>
      <w:rFonts w:ascii="Arial" w:hAnsi="Arial" w:cs="Arial"/>
      <w:color w:val="auto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F36D4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F36D4"/>
    <w:rPr>
      <w:rFonts w:ascii="Arial" w:hAnsi="Arial" w:cs="Arial"/>
      <w:color w:val="auto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F36D4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F36D4"/>
    <w:rPr>
      <w:rFonts w:ascii="Arial" w:hAnsi="Arial" w:cs="Arial"/>
      <w:color w:val="auto"/>
      <w:szCs w:val="16"/>
    </w:rPr>
  </w:style>
  <w:style w:type="character" w:styleId="Buchtitel">
    <w:name w:val="Book Title"/>
    <w:basedOn w:val="Absatz-Standardschriftart"/>
    <w:uiPriority w:val="33"/>
    <w:semiHidden/>
    <w:qFormat/>
    <w:rsid w:val="007F36D4"/>
    <w:rPr>
      <w:rFonts w:ascii="Arial" w:hAnsi="Arial" w:cs="Arial"/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F36D4"/>
    <w:pPr>
      <w:spacing w:after="200" w:line="240" w:lineRule="auto"/>
    </w:pPr>
    <w:rPr>
      <w:i/>
      <w:iCs/>
      <w:color w:val="000000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F36D4"/>
    <w:rPr>
      <w:rFonts w:ascii="Arial" w:hAnsi="Arial" w:cs="Arial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6D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6D4"/>
    <w:rPr>
      <w:rFonts w:ascii="Arial" w:hAnsi="Arial" w:cs="Arial"/>
      <w:color w:val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6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6D4"/>
    <w:rPr>
      <w:rFonts w:ascii="Arial" w:hAnsi="Arial" w:cs="Arial"/>
      <w:b/>
      <w:bCs/>
      <w:color w:val="auto"/>
    </w:rPr>
  </w:style>
  <w:style w:type="table" w:styleId="DunkleListe">
    <w:name w:val="Dark List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F36D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F36D4"/>
    <w:rPr>
      <w:rFonts w:ascii="Segoe UI" w:hAnsi="Segoe UI" w:cs="Segoe UI"/>
      <w:color w:val="auto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F36D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F36D4"/>
    <w:rPr>
      <w:rFonts w:ascii="Arial" w:hAnsi="Arial" w:cs="Arial"/>
      <w:color w:val="auto"/>
    </w:rPr>
  </w:style>
  <w:style w:type="character" w:styleId="Hervorhebung">
    <w:name w:val="Emphasis"/>
    <w:basedOn w:val="Absatz-Standardschriftart"/>
    <w:uiPriority w:val="20"/>
    <w:semiHidden/>
    <w:qFormat/>
    <w:rsid w:val="007F36D4"/>
    <w:rPr>
      <w:rFonts w:ascii="Arial" w:hAnsi="Arial" w:cs="Arial"/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7F36D4"/>
    <w:rPr>
      <w:rFonts w:ascii="Arial" w:hAnsi="Arial" w:cs="Arial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F36D4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F36D4"/>
    <w:rPr>
      <w:rFonts w:ascii="Arial" w:hAnsi="Arial" w:cs="Arial"/>
      <w:color w:val="auto"/>
    </w:rPr>
  </w:style>
  <w:style w:type="paragraph" w:styleId="Umschlagadresse">
    <w:name w:val="envelope address"/>
    <w:basedOn w:val="Standard"/>
    <w:uiPriority w:val="99"/>
    <w:semiHidden/>
    <w:unhideWhenUsed/>
    <w:rsid w:val="007F36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F36D4"/>
    <w:pPr>
      <w:spacing w:after="0" w:line="240" w:lineRule="auto"/>
    </w:pPr>
    <w:rPr>
      <w:rFonts w:eastAsiaTheme="majorEastAsia"/>
    </w:rPr>
  </w:style>
  <w:style w:type="character" w:styleId="BesuchterLink">
    <w:name w:val="FollowedHyperlink"/>
    <w:basedOn w:val="Absatz-Standardschriftart"/>
    <w:uiPriority w:val="99"/>
    <w:semiHidden/>
    <w:unhideWhenUsed/>
    <w:rsid w:val="007F36D4"/>
    <w:rPr>
      <w:rFonts w:ascii="Arial" w:hAnsi="Arial" w:cs="Arial"/>
      <w:color w:val="B38600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7F36D4"/>
    <w:rPr>
      <w:rFonts w:ascii="Arial" w:hAnsi="Arial" w:cs="Arial"/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36D4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36D4"/>
    <w:rPr>
      <w:rFonts w:ascii="Arial" w:hAnsi="Arial" w:cs="Arial"/>
      <w:color w:val="auto"/>
    </w:rPr>
  </w:style>
  <w:style w:type="table" w:styleId="Gitternetztabelle1hell">
    <w:name w:val="Grid Table 1 Light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36D4"/>
    <w:rPr>
      <w:rFonts w:ascii="Arial" w:eastAsiaTheme="majorEastAsia" w:hAnsi="Arial" w:cs="Arial"/>
      <w:color w:val="250C0C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36D4"/>
    <w:rPr>
      <w:rFonts w:ascii="Arial" w:eastAsiaTheme="majorEastAsia" w:hAnsi="Arial" w:cs="Arial"/>
      <w:i/>
      <w:iCs/>
      <w:color w:val="381212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36D4"/>
    <w:rPr>
      <w:rFonts w:ascii="Arial" w:eastAsiaTheme="majorEastAsia" w:hAnsi="Arial" w:cs="Arial"/>
      <w:color w:val="38121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36D4"/>
    <w:rPr>
      <w:rFonts w:ascii="Arial" w:eastAsiaTheme="majorEastAsia" w:hAnsi="Arial" w:cs="Arial"/>
      <w:color w:val="250C0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36D4"/>
    <w:rPr>
      <w:rFonts w:ascii="Arial" w:eastAsiaTheme="majorEastAsia" w:hAnsi="Arial" w:cs="Arial"/>
      <w:i/>
      <w:iCs/>
      <w:color w:val="250C0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36D4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36D4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F36D4"/>
    <w:rPr>
      <w:rFonts w:ascii="Arial" w:hAnsi="Arial" w:cs="Arial"/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F36D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F36D4"/>
    <w:rPr>
      <w:rFonts w:ascii="Arial" w:hAnsi="Arial" w:cs="Arial"/>
      <w:i/>
      <w:iCs/>
      <w:color w:val="auto"/>
    </w:rPr>
  </w:style>
  <w:style w:type="character" w:styleId="HTMLZitat">
    <w:name w:val="HTML Cite"/>
    <w:basedOn w:val="Absatz-Standardschriftart"/>
    <w:uiPriority w:val="99"/>
    <w:semiHidden/>
    <w:unhideWhenUsed/>
    <w:rsid w:val="007F36D4"/>
    <w:rPr>
      <w:rFonts w:ascii="Arial" w:hAnsi="Arial" w:cs="Arial"/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7F36D4"/>
    <w:rPr>
      <w:rFonts w:ascii="Consolas" w:hAnsi="Consolas" w:cs="Arial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F36D4"/>
    <w:rPr>
      <w:rFonts w:ascii="Arial" w:hAnsi="Arial" w:cs="Arial"/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7F36D4"/>
    <w:rPr>
      <w:rFonts w:ascii="Consolas" w:hAnsi="Consolas" w:cs="Arial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F36D4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F36D4"/>
    <w:rPr>
      <w:rFonts w:ascii="Consolas" w:hAnsi="Consolas" w:cs="Arial"/>
      <w:color w:val="auto"/>
    </w:rPr>
  </w:style>
  <w:style w:type="character" w:styleId="HTMLBeispiel">
    <w:name w:val="HTML Sample"/>
    <w:basedOn w:val="Absatz-Standardschriftart"/>
    <w:uiPriority w:val="99"/>
    <w:semiHidden/>
    <w:unhideWhenUsed/>
    <w:rsid w:val="007F36D4"/>
    <w:rPr>
      <w:rFonts w:ascii="Consolas" w:hAnsi="Consolas" w:cs="Arial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F36D4"/>
    <w:rPr>
      <w:rFonts w:ascii="Consolas" w:hAnsi="Consolas" w:cs="Arial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F36D4"/>
    <w:rPr>
      <w:rFonts w:ascii="Arial" w:hAnsi="Arial" w:cs="Arial"/>
      <w:i/>
      <w:iCs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7F36D4"/>
    <w:rPr>
      <w:rFonts w:ascii="Arial" w:hAnsi="Arial" w:cs="Arial"/>
      <w:color w:val="1D1C1C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F36D4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F36D4"/>
    <w:rPr>
      <w:rFonts w:eastAsiaTheme="majorEastAsia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7F36D4"/>
    <w:rPr>
      <w:rFonts w:ascii="Arial" w:hAnsi="Arial" w:cs="Arial"/>
      <w:i/>
      <w:iCs/>
      <w:color w:val="381212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F36D4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F36D4"/>
    <w:rPr>
      <w:rFonts w:ascii="Arial" w:hAnsi="Arial" w:cs="Arial"/>
      <w:i/>
      <w:iCs/>
      <w:color w:val="381212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7F36D4"/>
    <w:rPr>
      <w:rFonts w:ascii="Arial" w:hAnsi="Arial" w:cs="Arial"/>
      <w:b/>
      <w:bCs/>
      <w:caps w:val="0"/>
      <w:smallCaps/>
      <w:color w:val="381212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F36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F36D4"/>
    <w:rPr>
      <w:rFonts w:ascii="Arial" w:hAnsi="Arial" w:cs="Arial"/>
      <w:sz w:val="22"/>
    </w:rPr>
  </w:style>
  <w:style w:type="paragraph" w:styleId="Liste">
    <w:name w:val="List"/>
    <w:basedOn w:val="Standard"/>
    <w:uiPriority w:val="99"/>
    <w:semiHidden/>
    <w:unhideWhenUsed/>
    <w:rsid w:val="007F36D4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F36D4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F36D4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F36D4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F36D4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F36D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F36D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F36D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F36D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F36D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F36D4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F36D4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F36D4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F36D4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F36D4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F36D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F36D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F36D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F36D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F36D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7F36D4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ntabelle2">
    <w:name w:val="List Table 2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ntabelle3">
    <w:name w:val="List Table 3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F36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F36D4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F36D4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F36D4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F36D4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F36D4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F36D4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F3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F36D4"/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F36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F36D4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F36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F36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F36D4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7F36D4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7F36D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F36D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F36D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F36D4"/>
    <w:rPr>
      <w:rFonts w:ascii="Arial" w:hAnsi="Arial" w:cs="Arial"/>
      <w:color w:val="auto"/>
    </w:rPr>
  </w:style>
  <w:style w:type="character" w:styleId="Seitenzahl">
    <w:name w:val="page number"/>
    <w:basedOn w:val="Absatz-Standardschriftart"/>
    <w:uiPriority w:val="99"/>
    <w:semiHidden/>
    <w:unhideWhenUsed/>
    <w:rsid w:val="007F36D4"/>
    <w:rPr>
      <w:rFonts w:ascii="Arial" w:hAnsi="Arial" w:cs="Arial"/>
      <w:sz w:val="22"/>
    </w:rPr>
  </w:style>
  <w:style w:type="table" w:styleId="EinfacheTabelle1">
    <w:name w:val="Plain Table 1"/>
    <w:basedOn w:val="NormaleTabelle"/>
    <w:uiPriority w:val="40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7F36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7F36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F36D4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36D4"/>
    <w:rPr>
      <w:rFonts w:ascii="Consolas" w:hAnsi="Consolas" w:cs="Arial"/>
      <w:color w:val="auto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F36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F36D4"/>
    <w:rPr>
      <w:rFonts w:ascii="Arial" w:hAnsi="Arial" w:cs="Arial"/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5"/>
    <w:qFormat/>
    <w:rsid w:val="007F36D4"/>
  </w:style>
  <w:style w:type="character" w:customStyle="1" w:styleId="AnredeZchn">
    <w:name w:val="Anrede Zchn"/>
    <w:basedOn w:val="Absatz-Standardschriftart"/>
    <w:link w:val="Anrede"/>
    <w:uiPriority w:val="5"/>
    <w:rsid w:val="007F36D4"/>
    <w:rPr>
      <w:rFonts w:ascii="Arial" w:hAnsi="Arial" w:cs="Arial"/>
      <w:color w:val="auto"/>
    </w:rPr>
  </w:style>
  <w:style w:type="paragraph" w:styleId="Unterschrift">
    <w:name w:val="Signature"/>
    <w:basedOn w:val="Standard"/>
    <w:next w:val="Standard"/>
    <w:link w:val="UnterschriftZchn"/>
    <w:uiPriority w:val="7"/>
    <w:qFormat/>
    <w:rsid w:val="007F36D4"/>
    <w:pPr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7"/>
    <w:rsid w:val="007F36D4"/>
    <w:rPr>
      <w:rFonts w:ascii="Arial" w:hAnsi="Arial" w:cs="Arial"/>
      <w:color w:val="auto"/>
    </w:rPr>
  </w:style>
  <w:style w:type="character" w:styleId="Fett">
    <w:name w:val="Strong"/>
    <w:basedOn w:val="Absatz-Standardschriftart"/>
    <w:uiPriority w:val="19"/>
    <w:semiHidden/>
    <w:qFormat/>
    <w:rsid w:val="007F36D4"/>
    <w:rPr>
      <w:rFonts w:ascii="Arial" w:hAnsi="Arial" w:cs="Arial"/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7F36D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F36D4"/>
    <w:rPr>
      <w:rFonts w:ascii="Arial" w:hAnsi="Arial" w:cs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7F36D4"/>
    <w:rPr>
      <w:rFonts w:ascii="Arial" w:hAnsi="Arial" w:cs="Arial"/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7F36D4"/>
    <w:rPr>
      <w:rFonts w:ascii="Arial" w:hAnsi="Arial" w:cs="Arial"/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7F36D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F36D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F36D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F36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F36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F36D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F36D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F36D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F36D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F36D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F36D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F36D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F36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F36D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F36D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F36D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F36D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7F36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7F36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F36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F36D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F36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F36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F36D4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F36D4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7F36D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F36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F36D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F36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F36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F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7F36D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F36D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F36D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7F36D4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F36D4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F36D4"/>
    <w:pPr>
      <w:spacing w:before="120"/>
    </w:pPr>
    <w:rPr>
      <w:rFonts w:eastAsiaTheme="majorEastAsia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F36D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F36D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36D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F36D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F36D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F36D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F36D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F36D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F36D4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36D4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Erwhnung">
    <w:name w:val="Mention"/>
    <w:basedOn w:val="Absatz-Standardschriftart"/>
    <w:uiPriority w:val="99"/>
    <w:semiHidden/>
    <w:unhideWhenUsed/>
    <w:rsid w:val="007F36D4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7F36D4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7F36D4"/>
    <w:pPr>
      <w:numPr>
        <w:numId w:val="12"/>
      </w:numPr>
    </w:pPr>
  </w:style>
  <w:style w:type="character" w:styleId="Hashtag">
    <w:name w:val="Hashtag"/>
    <w:basedOn w:val="Absatz-Standardschriftart"/>
    <w:uiPriority w:val="99"/>
    <w:semiHidden/>
    <w:unhideWhenUsed/>
    <w:rsid w:val="007F36D4"/>
    <w:rPr>
      <w:rFonts w:ascii="Arial" w:hAnsi="Arial" w:cs="Arial"/>
      <w:color w:val="2B579A"/>
      <w:shd w:val="clear" w:color="auto" w:fill="E1DFDD"/>
    </w:rPr>
  </w:style>
  <w:style w:type="numbering" w:styleId="ArtikelAbschnitt">
    <w:name w:val="Outline List 3"/>
    <w:basedOn w:val="KeineListe"/>
    <w:uiPriority w:val="99"/>
    <w:semiHidden/>
    <w:unhideWhenUsed/>
    <w:rsid w:val="007F36D4"/>
    <w:pPr>
      <w:numPr>
        <w:numId w:val="13"/>
      </w:numPr>
    </w:pPr>
  </w:style>
  <w:style w:type="character" w:styleId="SmartHyperlink">
    <w:name w:val="Smart Hyperlink"/>
    <w:basedOn w:val="Absatz-Standardschriftart"/>
    <w:uiPriority w:val="99"/>
    <w:semiHidden/>
    <w:unhideWhenUsed/>
    <w:rsid w:val="007F36D4"/>
    <w:rPr>
      <w:rFonts w:ascii="Arial" w:hAnsi="Arial" w:cs="Arial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36D4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78E4278-BF57-4DBC-8E82-E956E1C0AE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2022-09-16T07:39:00Z</dcterms:created>
  <dcterms:modified xsi:type="dcterms:W3CDTF">2022-09-20T13:11:00Z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