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C489" w14:textId="4F3709EF" w:rsidR="00517A77" w:rsidRDefault="00517A77" w:rsidP="00517A77">
      <w:r>
        <w:t>Datenschutzrechtliche</w:t>
      </w:r>
      <w:r w:rsidR="00BE56DA">
        <w:t xml:space="preserve"> </w:t>
      </w:r>
      <w:proofErr w:type="spellStart"/>
      <w:r>
        <w:t>EinwilIigungserklärung</w:t>
      </w:r>
      <w:proofErr w:type="spellEnd"/>
    </w:p>
    <w:p w14:paraId="3D2B2A76" w14:textId="77777777" w:rsidR="008308B8" w:rsidRDefault="008308B8" w:rsidP="00517A77"/>
    <w:p w14:paraId="5F0C4195" w14:textId="4E0EF3EF" w:rsidR="008308B8" w:rsidRDefault="00517A77" w:rsidP="00D230D1">
      <w:r>
        <w:t>Liebe Eltern,</w:t>
      </w:r>
    </w:p>
    <w:p w14:paraId="2A76489E" w14:textId="5EBAF034" w:rsidR="00517A77" w:rsidRDefault="008308B8" w:rsidP="008308B8">
      <w:pPr>
        <w:spacing w:line="240" w:lineRule="auto"/>
      </w:pPr>
      <w:r>
        <w:t>d</w:t>
      </w:r>
      <w:r w:rsidR="00517A77">
        <w:t>ie Speicherung, Nutzung und Verarbeitung personenbezogener Daten sind ohne</w:t>
      </w:r>
      <w:r>
        <w:t xml:space="preserve"> </w:t>
      </w:r>
      <w:r w:rsidR="00BE56DA">
        <w:t>Einwilligung</w:t>
      </w:r>
      <w:r w:rsidR="00517A77">
        <w:t xml:space="preserve"> d</w:t>
      </w:r>
      <w:r w:rsidR="00BE56DA">
        <w:t xml:space="preserve">er </w:t>
      </w:r>
      <w:r w:rsidR="00517A77">
        <w:t>Betroffenen oder deren gesetzlichen Vertretern nicht zulässig.</w:t>
      </w:r>
    </w:p>
    <w:p w14:paraId="41B413A4" w14:textId="7AF8E1EC" w:rsidR="00517A77" w:rsidRDefault="00517A77" w:rsidP="008308B8">
      <w:pPr>
        <w:spacing w:line="240" w:lineRule="auto"/>
      </w:pPr>
      <w:r>
        <w:t>Grundsätzlich besteht das Recht auf Löschung, Auskunft und Widerspruch im Rahmen</w:t>
      </w:r>
      <w:r w:rsidR="008308B8">
        <w:t xml:space="preserve"> </w:t>
      </w:r>
      <w:r>
        <w:t>der für den Gesundheitsbereich geltenden besonderen gesetzlichen Bestimmungen.</w:t>
      </w:r>
    </w:p>
    <w:p w14:paraId="45C87A72" w14:textId="65E7CC58" w:rsidR="00517A77" w:rsidRDefault="003A0821" w:rsidP="008308B8">
      <w:pPr>
        <w:spacing w:line="240" w:lineRule="auto"/>
      </w:pPr>
      <w:r>
        <w:t>I</w:t>
      </w:r>
      <w:r w:rsidR="00517A77">
        <w:t>nsbesond</w:t>
      </w:r>
      <w:r>
        <w:t xml:space="preserve">ere </w:t>
      </w:r>
      <w:r w:rsidR="00517A77">
        <w:t>Bedarf die Kommunikation per Telefon und E-Mail einer</w:t>
      </w:r>
      <w:r w:rsidR="008308B8">
        <w:t xml:space="preserve"> </w:t>
      </w:r>
      <w:r w:rsidR="00517A77">
        <w:t>ausdrücklichen Zustimmung der Betroffenen oder deren gesetzlichen Vertretern, da sie</w:t>
      </w:r>
      <w:r w:rsidR="008308B8">
        <w:t xml:space="preserve"> </w:t>
      </w:r>
      <w:r w:rsidR="00D230D1">
        <w:t>potenziell</w:t>
      </w:r>
      <w:r w:rsidR="00517A77">
        <w:t xml:space="preserve"> abgefangen und mitgelesen werden kann.</w:t>
      </w:r>
    </w:p>
    <w:p w14:paraId="3909CADD" w14:textId="235A2DCE" w:rsidR="00517A77" w:rsidRDefault="00517A77" w:rsidP="008308B8">
      <w:pPr>
        <w:spacing w:line="240" w:lineRule="auto"/>
      </w:pPr>
      <w:proofErr w:type="spellStart"/>
      <w:r>
        <w:t>lhre</w:t>
      </w:r>
      <w:proofErr w:type="spellEnd"/>
      <w:r>
        <w:t xml:space="preserve"> Einwilligung ist freiwillig, die Behandlung ist von dieser Einwilligungserklärung</w:t>
      </w:r>
      <w:r w:rsidR="008308B8">
        <w:t xml:space="preserve"> </w:t>
      </w:r>
      <w:r>
        <w:t>unabhängig.</w:t>
      </w:r>
    </w:p>
    <w:p w14:paraId="559C0FE0" w14:textId="77777777" w:rsidR="008308B8" w:rsidRDefault="008308B8" w:rsidP="008308B8">
      <w:pPr>
        <w:spacing w:line="240" w:lineRule="auto"/>
      </w:pPr>
    </w:p>
    <w:p w14:paraId="49B6D9BA" w14:textId="2E2A7D7F" w:rsidR="00443BC7" w:rsidRDefault="00443BC7" w:rsidP="008308B8">
      <w:pPr>
        <w:spacing w:line="240" w:lineRule="auto"/>
      </w:pPr>
      <w:r>
        <w:t>……………………………………………………………………………………………………………</w:t>
      </w:r>
    </w:p>
    <w:p w14:paraId="47B852B5" w14:textId="50A63C70" w:rsidR="00517A77" w:rsidRDefault="00517A77" w:rsidP="008308B8">
      <w:pPr>
        <w:spacing w:line="240" w:lineRule="auto"/>
      </w:pPr>
      <w:r>
        <w:t>Name, Vorname des Kindes</w:t>
      </w:r>
      <w:r w:rsidR="00D230D1">
        <w:tab/>
      </w:r>
      <w:r w:rsidR="00D230D1">
        <w:tab/>
      </w:r>
      <w:r w:rsidR="00D230D1">
        <w:tab/>
      </w:r>
      <w:r>
        <w:t>Geburtsdatum</w:t>
      </w:r>
    </w:p>
    <w:p w14:paraId="0549BC1B" w14:textId="146987DB" w:rsidR="00517A77" w:rsidRDefault="00443BC7" w:rsidP="008308B8">
      <w:pPr>
        <w:spacing w:line="240" w:lineRule="auto"/>
      </w:pPr>
      <w:r>
        <w:t>…</w:t>
      </w:r>
      <w:proofErr w:type="gramStart"/>
      <w:r>
        <w:t>……</w:t>
      </w:r>
      <w:r w:rsidR="00D230D1">
        <w:t>.</w:t>
      </w:r>
      <w:proofErr w:type="gramEnd"/>
      <w:r>
        <w:t>…………………………………………</w:t>
      </w:r>
      <w:r w:rsidR="00D230D1">
        <w:t>..</w:t>
      </w:r>
      <w:r>
        <w:t>………………………………………………………</w:t>
      </w:r>
      <w:r w:rsidR="00517A77">
        <w:t>Name, Vorname der Mutter</w:t>
      </w:r>
      <w:r w:rsidR="00D230D1">
        <w:tab/>
      </w:r>
      <w:r w:rsidR="00D230D1">
        <w:tab/>
      </w:r>
      <w:r w:rsidR="00D230D1">
        <w:tab/>
      </w:r>
      <w:r w:rsidR="00517A77">
        <w:t>Geburtsdatum</w:t>
      </w:r>
    </w:p>
    <w:p w14:paraId="78C1FCD2" w14:textId="2F8D9701" w:rsidR="00D230D1" w:rsidRDefault="00CC5FEE" w:rsidP="008308B8">
      <w:pPr>
        <w:spacing w:line="240" w:lineRule="auto"/>
      </w:pPr>
      <w:r>
        <w:t>……………………………………………………………………………………………………………</w:t>
      </w:r>
      <w:r w:rsidR="00517A77">
        <w:t>Name, Vorname des Vaters</w:t>
      </w:r>
      <w:r w:rsidR="00D230D1">
        <w:tab/>
      </w:r>
      <w:r w:rsidR="00D230D1">
        <w:tab/>
      </w:r>
      <w:r w:rsidR="00D230D1">
        <w:tab/>
      </w:r>
      <w:r w:rsidR="00517A77">
        <w:t>Geburtsdatum</w:t>
      </w:r>
    </w:p>
    <w:p w14:paraId="58A27197" w14:textId="77777777" w:rsidR="00D230D1" w:rsidRDefault="00D230D1">
      <w:r>
        <w:br w:type="page"/>
      </w:r>
    </w:p>
    <w:p w14:paraId="1DE5795F" w14:textId="74E72714" w:rsidR="00517A77" w:rsidRDefault="008308B8" w:rsidP="008308B8">
      <w:pPr>
        <w:spacing w:line="240" w:lineRule="auto"/>
      </w:pPr>
      <w:bookmarkStart w:id="0" w:name="_Hlk114578773"/>
      <w:r w:rsidRPr="008308B8">
        <w:rPr>
          <w:sz w:val="36"/>
          <w:szCs w:val="36"/>
        </w:rPr>
        <w:lastRenderedPageBreak/>
        <w:t>□</w:t>
      </w:r>
      <w:bookmarkEnd w:id="0"/>
      <w:r w:rsidR="00517A77">
        <w:t xml:space="preserve"> </w:t>
      </w:r>
      <w:proofErr w:type="spellStart"/>
      <w:r w:rsidR="00517A77">
        <w:t>lch</w:t>
      </w:r>
      <w:proofErr w:type="spellEnd"/>
      <w:r w:rsidR="00517A77">
        <w:t xml:space="preserve"> willige mit meiner Unterschrift ein, </w:t>
      </w:r>
      <w:r w:rsidR="006331B8">
        <w:t xml:space="preserve">dass die </w:t>
      </w:r>
      <w:r w:rsidR="0021410F">
        <w:t>Gemeinschaftspraxis Seeger + Tändler</w:t>
      </w:r>
      <w:r w:rsidR="00517A77">
        <w:t xml:space="preserve"> personenbezogene</w:t>
      </w:r>
      <w:r w:rsidR="0021410F">
        <w:t xml:space="preserve"> </w:t>
      </w:r>
      <w:r w:rsidR="00517A77">
        <w:t>Daten erhebt, speichert und verarbeitet.</w:t>
      </w:r>
    </w:p>
    <w:p w14:paraId="4C1BE2D9" w14:textId="554C7DC7" w:rsidR="00517A77" w:rsidRDefault="008308B8" w:rsidP="008308B8">
      <w:pPr>
        <w:spacing w:line="240" w:lineRule="auto"/>
      </w:pPr>
      <w:r w:rsidRPr="008308B8">
        <w:rPr>
          <w:sz w:val="36"/>
          <w:szCs w:val="36"/>
        </w:rPr>
        <w:t>□</w:t>
      </w:r>
      <w:r w:rsidR="00517A77">
        <w:t xml:space="preserve"> </w:t>
      </w:r>
      <w:proofErr w:type="spellStart"/>
      <w:r w:rsidR="00517A77">
        <w:t>lch</w:t>
      </w:r>
      <w:proofErr w:type="spellEnd"/>
      <w:r w:rsidR="00517A77">
        <w:t xml:space="preserve"> willige mit meiner Unterschrift ein, dass </w:t>
      </w:r>
      <w:r w:rsidR="006331B8">
        <w:t xml:space="preserve">die Gemeinschaftspraxis </w:t>
      </w:r>
      <w:r w:rsidR="007C798F">
        <w:t xml:space="preserve">Seeger </w:t>
      </w:r>
      <w:r w:rsidR="00A758D6">
        <w:t>+ Tändler</w:t>
      </w:r>
      <w:r>
        <w:t xml:space="preserve"> </w:t>
      </w:r>
      <w:r w:rsidR="00517A77">
        <w:t xml:space="preserve">per </w:t>
      </w:r>
      <w:r w:rsidR="00A758D6">
        <w:t xml:space="preserve">E-Mail </w:t>
      </w:r>
      <w:r w:rsidR="00786409">
        <w:t>und</w:t>
      </w:r>
      <w:r w:rsidR="00517A77">
        <w:t xml:space="preserve"> Telefon</w:t>
      </w:r>
      <w:r w:rsidR="00A758D6">
        <w:t xml:space="preserve"> </w:t>
      </w:r>
      <w:r w:rsidR="00517A77">
        <w:t>Daten und Terminbestätigungen übersendet.</w:t>
      </w:r>
    </w:p>
    <w:p w14:paraId="5CFE2643" w14:textId="71C55483" w:rsidR="00016C2E" w:rsidRDefault="008308B8" w:rsidP="008308B8">
      <w:pPr>
        <w:spacing w:line="240" w:lineRule="auto"/>
      </w:pPr>
      <w:r w:rsidRPr="008308B8">
        <w:rPr>
          <w:sz w:val="36"/>
          <w:szCs w:val="36"/>
        </w:rPr>
        <w:t>□</w:t>
      </w:r>
      <w:r w:rsidR="00D230D1">
        <w:rPr>
          <w:sz w:val="36"/>
          <w:szCs w:val="36"/>
        </w:rPr>
        <w:t xml:space="preserve"> </w:t>
      </w:r>
      <w:proofErr w:type="spellStart"/>
      <w:r w:rsidR="00517A77">
        <w:t>lch</w:t>
      </w:r>
      <w:proofErr w:type="spellEnd"/>
      <w:r w:rsidR="00517A77">
        <w:t xml:space="preserve"> bin darüber informiert, dass</w:t>
      </w:r>
      <w:r w:rsidR="00786409">
        <w:t xml:space="preserve"> </w:t>
      </w:r>
      <w:r w:rsidR="00517A77">
        <w:t>ich diese Einwilligung jederzeit schriftlich widerrufen</w:t>
      </w:r>
      <w:r w:rsidR="009D4774">
        <w:t xml:space="preserve"> kann.</w:t>
      </w:r>
    </w:p>
    <w:p w14:paraId="7126CABF" w14:textId="77777777" w:rsidR="00D230D1" w:rsidRDefault="00D230D1" w:rsidP="008308B8">
      <w:pPr>
        <w:spacing w:line="240" w:lineRule="auto"/>
      </w:pPr>
    </w:p>
    <w:p w14:paraId="3DE45D9C" w14:textId="6DB58324" w:rsidR="00016C2E" w:rsidRDefault="00016C2E" w:rsidP="008308B8">
      <w:pPr>
        <w:spacing w:line="240" w:lineRule="auto"/>
      </w:pPr>
      <w:r>
        <w:t>Bischofswerda, den</w:t>
      </w:r>
    </w:p>
    <w:p w14:paraId="6774ED71" w14:textId="77777777" w:rsidR="00D230D1" w:rsidRDefault="00D230D1" w:rsidP="008308B8">
      <w:pPr>
        <w:spacing w:line="240" w:lineRule="auto"/>
      </w:pPr>
    </w:p>
    <w:p w14:paraId="59157207" w14:textId="40B9B1FB" w:rsidR="00016C2E" w:rsidRDefault="00016C2E" w:rsidP="008308B8">
      <w:pPr>
        <w:spacing w:line="240" w:lineRule="auto"/>
      </w:pPr>
      <w:r>
        <w:t>Unterschrift Sorgeberechtigte(r)</w:t>
      </w:r>
      <w:r w:rsidR="00D230D1">
        <w:tab/>
      </w:r>
      <w:r w:rsidR="00D230D1">
        <w:tab/>
      </w:r>
      <w:r w:rsidR="00D230D1">
        <w:tab/>
      </w:r>
      <w:r>
        <w:t xml:space="preserve"> Unterschrift Sorgeberechtigte(r)</w:t>
      </w:r>
    </w:p>
    <w:sectPr w:rsidR="00016C2E" w:rsidSect="00BF7795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720" w:right="1440" w:bottom="25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3EE9" w14:textId="77777777" w:rsidR="00D03BF9" w:rsidRDefault="00D03BF9">
      <w:pPr>
        <w:spacing w:after="0" w:line="240" w:lineRule="auto"/>
      </w:pPr>
      <w:r>
        <w:separator/>
      </w:r>
    </w:p>
    <w:p w14:paraId="4DB32AF0" w14:textId="77777777" w:rsidR="00D03BF9" w:rsidRDefault="00D03BF9"/>
  </w:endnote>
  <w:endnote w:type="continuationSeparator" w:id="0">
    <w:p w14:paraId="5A4F7043" w14:textId="77777777" w:rsidR="00D03BF9" w:rsidRDefault="00D03BF9">
      <w:pPr>
        <w:spacing w:after="0" w:line="240" w:lineRule="auto"/>
      </w:pPr>
      <w:r>
        <w:continuationSeparator/>
      </w:r>
    </w:p>
    <w:p w14:paraId="3492AAA9" w14:textId="77777777" w:rsidR="00D03BF9" w:rsidRDefault="00D03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3C82" w14:textId="77777777" w:rsidR="00752FC4" w:rsidRDefault="00752FC4" w:rsidP="00752FC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1B8B" w14:textId="77777777" w:rsidR="00D03BF9" w:rsidRDefault="00D03BF9">
      <w:pPr>
        <w:spacing w:after="0" w:line="240" w:lineRule="auto"/>
      </w:pPr>
      <w:r>
        <w:separator/>
      </w:r>
    </w:p>
    <w:p w14:paraId="0F2B9C22" w14:textId="77777777" w:rsidR="00D03BF9" w:rsidRDefault="00D03BF9"/>
  </w:footnote>
  <w:footnote w:type="continuationSeparator" w:id="0">
    <w:p w14:paraId="16BE3434" w14:textId="77777777" w:rsidR="00D03BF9" w:rsidRDefault="00D03BF9">
      <w:pPr>
        <w:spacing w:after="0" w:line="240" w:lineRule="auto"/>
      </w:pPr>
      <w:r>
        <w:continuationSeparator/>
      </w:r>
    </w:p>
    <w:p w14:paraId="19E57567" w14:textId="77777777" w:rsidR="00D03BF9" w:rsidRDefault="00D03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97A7" w14:textId="1E766073" w:rsidR="004B3CA4" w:rsidRDefault="00000000">
    <w:pPr>
      <w:pStyle w:val="Kopfzeile"/>
    </w:pPr>
    <w:r>
      <w:rPr>
        <w:noProof/>
      </w:rPr>
      <w:pict w14:anchorId="3E5ED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4080" o:spid="_x0000_s1027" type="#_x0000_t75" alt="" style="position:absolute;margin-left:0;margin-top:0;width:2480pt;height:3508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+t_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2505" w14:textId="489715EF" w:rsidR="004B3CA4" w:rsidRDefault="00BF7795" w:rsidP="00F359AF">
    <w:pPr>
      <w:pStyle w:val="Kopfzeile"/>
      <w:ind w:left="-1418"/>
    </w:pPr>
    <w:r>
      <w:rPr>
        <w:noProof/>
      </w:rPr>
      <w:drawing>
        <wp:inline distT="0" distB="0" distL="0" distR="0" wp14:anchorId="64A09272" wp14:editId="673142F8">
          <wp:extent cx="7542000" cy="2980800"/>
          <wp:effectExtent l="0" t="0" r="1905" b="3810"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9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13FEF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4081" o:spid="_x0000_s1026" type="#_x0000_t75" alt="" style="position:absolute;left:0;text-align:left;margin-left:0;margin-top:0;width:2480pt;height:3508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+t_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0368" w14:textId="6907A99B" w:rsidR="009468D3" w:rsidRDefault="00000000">
    <w:pPr>
      <w:pStyle w:val="Kopfzeile"/>
    </w:pPr>
    <w:r>
      <w:rPr>
        <w:noProof/>
        <w:lang w:bidi="de-DE"/>
      </w:rPr>
      <w:pict w14:anchorId="66029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4079" o:spid="_x0000_s1025" type="#_x0000_t75" alt="" style="position:absolute;margin-left:0;margin-top:0;width:2480pt;height:3508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+t_briefbogen"/>
          <w10:wrap anchorx="margin" anchory="margin"/>
        </v:shape>
      </w:pict>
    </w:r>
    <w:r w:rsidR="00CB0809">
      <w:rPr>
        <w:noProof/>
        <w:lang w:bidi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804681" wp14:editId="081DA3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ihand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: Form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ihandform: Form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ihandform: Form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ihandform: Form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ihand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: Form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ihand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8EE0264" id="Gruppe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">
              <v:shape id="Freihand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ihandform: F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ihandform: F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ihandform: F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ihandform: F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ihand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ihandform: Form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ihand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C628F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AF44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67726F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3473623">
    <w:abstractNumId w:val="9"/>
  </w:num>
  <w:num w:numId="2" w16cid:durableId="125390205">
    <w:abstractNumId w:val="7"/>
  </w:num>
  <w:num w:numId="3" w16cid:durableId="432747758">
    <w:abstractNumId w:val="6"/>
  </w:num>
  <w:num w:numId="4" w16cid:durableId="1980305655">
    <w:abstractNumId w:val="5"/>
  </w:num>
  <w:num w:numId="5" w16cid:durableId="275140262">
    <w:abstractNumId w:val="4"/>
  </w:num>
  <w:num w:numId="6" w16cid:durableId="1570534819">
    <w:abstractNumId w:val="8"/>
  </w:num>
  <w:num w:numId="7" w16cid:durableId="1715349312">
    <w:abstractNumId w:val="3"/>
  </w:num>
  <w:num w:numId="8" w16cid:durableId="428046816">
    <w:abstractNumId w:val="2"/>
  </w:num>
  <w:num w:numId="9" w16cid:durableId="1242174640">
    <w:abstractNumId w:val="1"/>
  </w:num>
  <w:num w:numId="10" w16cid:durableId="777412953">
    <w:abstractNumId w:val="0"/>
  </w:num>
  <w:num w:numId="11" w16cid:durableId="532886896">
    <w:abstractNumId w:val="10"/>
  </w:num>
  <w:num w:numId="12" w16cid:durableId="780758524">
    <w:abstractNumId w:val="11"/>
  </w:num>
  <w:num w:numId="13" w16cid:durableId="1874461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A4"/>
    <w:rsid w:val="000115CE"/>
    <w:rsid w:val="00016C2E"/>
    <w:rsid w:val="00063A84"/>
    <w:rsid w:val="000758D3"/>
    <w:rsid w:val="000828F4"/>
    <w:rsid w:val="000A6632"/>
    <w:rsid w:val="000F1B5C"/>
    <w:rsid w:val="000F51EC"/>
    <w:rsid w:val="000F7122"/>
    <w:rsid w:val="00114A27"/>
    <w:rsid w:val="00191D8A"/>
    <w:rsid w:val="001B4EEF"/>
    <w:rsid w:val="001B689C"/>
    <w:rsid w:val="001D0915"/>
    <w:rsid w:val="001E1388"/>
    <w:rsid w:val="00200635"/>
    <w:rsid w:val="0021410F"/>
    <w:rsid w:val="00254E0D"/>
    <w:rsid w:val="00293378"/>
    <w:rsid w:val="003541BA"/>
    <w:rsid w:val="0038000D"/>
    <w:rsid w:val="00385ACF"/>
    <w:rsid w:val="003A0821"/>
    <w:rsid w:val="003A16B0"/>
    <w:rsid w:val="003B7F44"/>
    <w:rsid w:val="0040755D"/>
    <w:rsid w:val="00422757"/>
    <w:rsid w:val="00436E03"/>
    <w:rsid w:val="00443BC7"/>
    <w:rsid w:val="004736BF"/>
    <w:rsid w:val="00475D96"/>
    <w:rsid w:val="00477474"/>
    <w:rsid w:val="00480B7F"/>
    <w:rsid w:val="004A1893"/>
    <w:rsid w:val="004B3CA4"/>
    <w:rsid w:val="004B6876"/>
    <w:rsid w:val="004C4A44"/>
    <w:rsid w:val="004E4626"/>
    <w:rsid w:val="005125BB"/>
    <w:rsid w:val="0051347B"/>
    <w:rsid w:val="00517A77"/>
    <w:rsid w:val="005264AB"/>
    <w:rsid w:val="00537F9C"/>
    <w:rsid w:val="00546F17"/>
    <w:rsid w:val="0055629A"/>
    <w:rsid w:val="00567527"/>
    <w:rsid w:val="00572222"/>
    <w:rsid w:val="00594E8F"/>
    <w:rsid w:val="005D3DA6"/>
    <w:rsid w:val="005F54FC"/>
    <w:rsid w:val="00616566"/>
    <w:rsid w:val="006331B8"/>
    <w:rsid w:val="00642E91"/>
    <w:rsid w:val="0068368A"/>
    <w:rsid w:val="006D7D76"/>
    <w:rsid w:val="00744EA9"/>
    <w:rsid w:val="00752FC4"/>
    <w:rsid w:val="00757E9C"/>
    <w:rsid w:val="00786409"/>
    <w:rsid w:val="007B4C91"/>
    <w:rsid w:val="007C798F"/>
    <w:rsid w:val="007D70F7"/>
    <w:rsid w:val="007E544E"/>
    <w:rsid w:val="007F36D4"/>
    <w:rsid w:val="008308B8"/>
    <w:rsid w:val="00830C5F"/>
    <w:rsid w:val="00834A33"/>
    <w:rsid w:val="00896EE1"/>
    <w:rsid w:val="008A008C"/>
    <w:rsid w:val="008C1482"/>
    <w:rsid w:val="008C22AA"/>
    <w:rsid w:val="008C2737"/>
    <w:rsid w:val="008D0AA7"/>
    <w:rsid w:val="0090401D"/>
    <w:rsid w:val="00912A0A"/>
    <w:rsid w:val="009468D3"/>
    <w:rsid w:val="009D4774"/>
    <w:rsid w:val="009E4AEE"/>
    <w:rsid w:val="00A17117"/>
    <w:rsid w:val="00A5578C"/>
    <w:rsid w:val="00A561F7"/>
    <w:rsid w:val="00A758D6"/>
    <w:rsid w:val="00A763AE"/>
    <w:rsid w:val="00AC1A6E"/>
    <w:rsid w:val="00B21849"/>
    <w:rsid w:val="00B40F1A"/>
    <w:rsid w:val="00B63133"/>
    <w:rsid w:val="00BC0F0A"/>
    <w:rsid w:val="00BE56DA"/>
    <w:rsid w:val="00BF7795"/>
    <w:rsid w:val="00C02E7C"/>
    <w:rsid w:val="00C11980"/>
    <w:rsid w:val="00C37964"/>
    <w:rsid w:val="00CB0809"/>
    <w:rsid w:val="00CC29B5"/>
    <w:rsid w:val="00CC5FEE"/>
    <w:rsid w:val="00CC7331"/>
    <w:rsid w:val="00CF46CA"/>
    <w:rsid w:val="00D03BF9"/>
    <w:rsid w:val="00D04123"/>
    <w:rsid w:val="00D06525"/>
    <w:rsid w:val="00D149F1"/>
    <w:rsid w:val="00D230D1"/>
    <w:rsid w:val="00D36106"/>
    <w:rsid w:val="00D51DA6"/>
    <w:rsid w:val="00DC7840"/>
    <w:rsid w:val="00E10E4B"/>
    <w:rsid w:val="00E3078C"/>
    <w:rsid w:val="00E5646A"/>
    <w:rsid w:val="00F359AF"/>
    <w:rsid w:val="00F71D73"/>
    <w:rsid w:val="00F763B1"/>
    <w:rsid w:val="00F76FEB"/>
    <w:rsid w:val="00FA402E"/>
    <w:rsid w:val="00FB49C2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2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36D4"/>
    <w:rPr>
      <w:rFonts w:ascii="Arial" w:hAnsi="Arial" w:cs="Arial"/>
      <w:color w:val="auto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7F36D4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7F36D4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6D4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36D4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36D4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36D4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36D4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36D4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36D4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F36D4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36D4"/>
    <w:rPr>
      <w:rFonts w:ascii="Arial" w:hAnsi="Arial" w:cs="Arial"/>
      <w:color w:val="auto"/>
    </w:rPr>
  </w:style>
  <w:style w:type="paragraph" w:styleId="Fuzeile">
    <w:name w:val="footer"/>
    <w:basedOn w:val="Standard"/>
    <w:link w:val="FuzeileZchn"/>
    <w:uiPriority w:val="99"/>
    <w:semiHidden/>
    <w:rsid w:val="007F36D4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36D4"/>
    <w:rPr>
      <w:rFonts w:ascii="Arial" w:hAnsi="Arial" w:cs="Arial"/>
      <w:color w:val="B38600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7F36D4"/>
    <w:rPr>
      <w:rFonts w:ascii="Arial" w:hAnsi="Arial" w:cs="Arial"/>
      <w:color w:val="BFBFBF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7F36D4"/>
    <w:pPr>
      <w:spacing w:after="0"/>
      <w:jc w:val="right"/>
    </w:pPr>
    <w:rPr>
      <w:sz w:val="2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rsid w:val="007F36D4"/>
    <w:pPr>
      <w:spacing w:before="96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F36D4"/>
    <w:rPr>
      <w:rFonts w:ascii="Arial" w:hAnsi="Arial" w:cs="Arial"/>
      <w:color w:val="auto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7F36D4"/>
    <w:pPr>
      <w:spacing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7F36D4"/>
    <w:rPr>
      <w:rFonts w:ascii="Arial" w:hAnsi="Arial" w:cs="Arial"/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7F36D4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6D4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Tabellenraster">
    <w:name w:val="Table Grid"/>
    <w:basedOn w:val="NormaleTabelle"/>
    <w:uiPriority w:val="59"/>
    <w:rsid w:val="007F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6D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6D4"/>
    <w:rPr>
      <w:rFonts w:ascii="Segoe UI" w:hAnsi="Segoe UI" w:cs="Segoe UI"/>
      <w:color w:val="auto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F36D4"/>
  </w:style>
  <w:style w:type="paragraph" w:styleId="Blocktext">
    <w:name w:val="Block Text"/>
    <w:basedOn w:val="Standard"/>
    <w:uiPriority w:val="99"/>
    <w:semiHidden/>
    <w:unhideWhenUsed/>
    <w:rsid w:val="007F36D4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36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36D4"/>
    <w:rPr>
      <w:rFonts w:ascii="Arial" w:hAnsi="Arial" w:cs="Arial"/>
      <w:color w:val="auto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F36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F36D4"/>
    <w:rPr>
      <w:rFonts w:ascii="Arial" w:hAnsi="Arial" w:cs="Arial"/>
      <w:color w:val="auto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F36D4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F36D4"/>
    <w:rPr>
      <w:rFonts w:ascii="Arial" w:hAnsi="Arial" w:cs="Arial"/>
      <w:color w:val="auto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F36D4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F36D4"/>
    <w:rPr>
      <w:rFonts w:ascii="Arial" w:hAnsi="Arial" w:cs="Arial"/>
      <w:color w:val="auto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F36D4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F36D4"/>
    <w:rPr>
      <w:rFonts w:ascii="Arial" w:hAnsi="Arial" w:cs="Arial"/>
      <w:color w:val="auto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F36D4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F36D4"/>
    <w:rPr>
      <w:rFonts w:ascii="Arial" w:hAnsi="Arial" w:cs="Arial"/>
      <w:color w:val="auto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F36D4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F36D4"/>
    <w:rPr>
      <w:rFonts w:ascii="Arial" w:hAnsi="Arial" w:cs="Arial"/>
      <w:color w:val="auto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36D4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36D4"/>
    <w:rPr>
      <w:rFonts w:ascii="Arial" w:hAnsi="Arial" w:cs="Arial"/>
      <w:color w:val="auto"/>
      <w:szCs w:val="16"/>
    </w:rPr>
  </w:style>
  <w:style w:type="character" w:styleId="Buchtitel">
    <w:name w:val="Book Title"/>
    <w:basedOn w:val="Absatz-Standardschriftart"/>
    <w:uiPriority w:val="33"/>
    <w:semiHidden/>
    <w:qFormat/>
    <w:rsid w:val="007F36D4"/>
    <w:rPr>
      <w:rFonts w:ascii="Arial" w:hAnsi="Arial" w:cs="Arial"/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36D4"/>
    <w:pPr>
      <w:spacing w:after="200" w:line="240" w:lineRule="auto"/>
    </w:pPr>
    <w:rPr>
      <w:i/>
      <w:iCs/>
      <w:color w:val="000000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F36D4"/>
    <w:rPr>
      <w:rFonts w:ascii="Arial" w:hAnsi="Arial" w:cs="Arial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6D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6D4"/>
    <w:rPr>
      <w:rFonts w:ascii="Arial" w:hAnsi="Arial" w:cs="Arial"/>
      <w:color w:val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6D4"/>
    <w:rPr>
      <w:rFonts w:ascii="Arial" w:hAnsi="Arial" w:cs="Arial"/>
      <w:b/>
      <w:bCs/>
      <w:color w:val="auto"/>
    </w:rPr>
  </w:style>
  <w:style w:type="table" w:styleId="DunkleListe">
    <w:name w:val="Dark List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F36D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F36D4"/>
    <w:rPr>
      <w:rFonts w:ascii="Segoe UI" w:hAnsi="Segoe UI" w:cs="Segoe UI"/>
      <w:color w:val="auto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F36D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F36D4"/>
    <w:rPr>
      <w:rFonts w:ascii="Arial" w:hAnsi="Arial" w:cs="Arial"/>
      <w:color w:val="auto"/>
    </w:rPr>
  </w:style>
  <w:style w:type="character" w:styleId="Hervorhebung">
    <w:name w:val="Emphasis"/>
    <w:basedOn w:val="Absatz-Standardschriftart"/>
    <w:uiPriority w:val="20"/>
    <w:semiHidden/>
    <w:qFormat/>
    <w:rsid w:val="007F36D4"/>
    <w:rPr>
      <w:rFonts w:ascii="Arial" w:hAnsi="Arial" w:cs="Arial"/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7F36D4"/>
    <w:rPr>
      <w:rFonts w:ascii="Arial" w:hAnsi="Arial" w:cs="Arial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36D4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36D4"/>
    <w:rPr>
      <w:rFonts w:ascii="Arial" w:hAnsi="Arial" w:cs="Arial"/>
      <w:color w:val="auto"/>
    </w:rPr>
  </w:style>
  <w:style w:type="paragraph" w:styleId="Umschlagadresse">
    <w:name w:val="envelope address"/>
    <w:basedOn w:val="Standard"/>
    <w:uiPriority w:val="99"/>
    <w:semiHidden/>
    <w:unhideWhenUsed/>
    <w:rsid w:val="007F3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F36D4"/>
    <w:pPr>
      <w:spacing w:after="0" w:line="240" w:lineRule="auto"/>
    </w:pPr>
    <w:rPr>
      <w:rFonts w:eastAsiaTheme="majorEastAsia"/>
    </w:rPr>
  </w:style>
  <w:style w:type="character" w:styleId="BesuchterLink">
    <w:name w:val="FollowedHyperlink"/>
    <w:basedOn w:val="Absatz-Standardschriftart"/>
    <w:uiPriority w:val="99"/>
    <w:semiHidden/>
    <w:unhideWhenUsed/>
    <w:rsid w:val="007F36D4"/>
    <w:rPr>
      <w:rFonts w:ascii="Arial" w:hAnsi="Arial" w:cs="Arial"/>
      <w:color w:val="B38600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F36D4"/>
    <w:rPr>
      <w:rFonts w:ascii="Arial" w:hAnsi="Arial" w:cs="Arial"/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36D4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6D4"/>
    <w:rPr>
      <w:rFonts w:ascii="Arial" w:hAnsi="Arial" w:cs="Arial"/>
      <w:color w:val="auto"/>
    </w:rPr>
  </w:style>
  <w:style w:type="table" w:styleId="Gitternetztabelle1hell">
    <w:name w:val="Grid Table 1 Light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6D4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36D4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36D4"/>
    <w:rPr>
      <w:rFonts w:ascii="Arial" w:eastAsiaTheme="majorEastAsia" w:hAnsi="Arial" w:cs="Arial"/>
      <w:color w:val="38121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36D4"/>
    <w:rPr>
      <w:rFonts w:ascii="Arial" w:eastAsiaTheme="majorEastAsia" w:hAnsi="Arial" w:cs="Arial"/>
      <w:color w:val="250C0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36D4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36D4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36D4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F36D4"/>
    <w:rPr>
      <w:rFonts w:ascii="Arial" w:hAnsi="Arial" w:cs="Arial"/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F36D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F36D4"/>
    <w:rPr>
      <w:rFonts w:ascii="Arial" w:hAnsi="Arial" w:cs="Arial"/>
      <w:i/>
      <w:iCs/>
      <w:color w:val="auto"/>
    </w:rPr>
  </w:style>
  <w:style w:type="character" w:styleId="HTMLZitat">
    <w:name w:val="HTML Cite"/>
    <w:basedOn w:val="Absatz-Standardschriftart"/>
    <w:uiPriority w:val="99"/>
    <w:semiHidden/>
    <w:unhideWhenUsed/>
    <w:rsid w:val="007F36D4"/>
    <w:rPr>
      <w:rFonts w:ascii="Arial" w:hAnsi="Arial" w:cs="Arial"/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7F36D4"/>
    <w:rPr>
      <w:rFonts w:ascii="Consolas" w:hAnsi="Consolas" w:cs="Arial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F36D4"/>
    <w:rPr>
      <w:rFonts w:ascii="Arial" w:hAnsi="Arial" w:cs="Arial"/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7F36D4"/>
    <w:rPr>
      <w:rFonts w:ascii="Consolas" w:hAnsi="Consolas" w:cs="Arial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36D4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36D4"/>
    <w:rPr>
      <w:rFonts w:ascii="Consolas" w:hAnsi="Consolas" w:cs="Arial"/>
      <w:color w:val="auto"/>
    </w:rPr>
  </w:style>
  <w:style w:type="character" w:styleId="HTMLBeispiel">
    <w:name w:val="HTML Sample"/>
    <w:basedOn w:val="Absatz-Standardschriftart"/>
    <w:uiPriority w:val="99"/>
    <w:semiHidden/>
    <w:unhideWhenUsed/>
    <w:rsid w:val="007F36D4"/>
    <w:rPr>
      <w:rFonts w:ascii="Consolas" w:hAnsi="Consolas" w:cs="Arial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F36D4"/>
    <w:rPr>
      <w:rFonts w:ascii="Consolas" w:hAnsi="Consolas" w:cs="Arial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F36D4"/>
    <w:rPr>
      <w:rFonts w:ascii="Arial" w:hAnsi="Arial" w:cs="Arial"/>
      <w:i/>
      <w:iCs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7F36D4"/>
    <w:rPr>
      <w:rFonts w:ascii="Arial" w:hAnsi="Arial" w:cs="Arial"/>
      <w:color w:val="1D1C1C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F36D4"/>
    <w:rPr>
      <w:rFonts w:eastAsiaTheme="majorEastAsia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7F36D4"/>
    <w:rPr>
      <w:rFonts w:ascii="Arial" w:hAnsi="Arial" w:cs="Arial"/>
      <w:i/>
      <w:iCs/>
      <w:color w:val="381212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F36D4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F36D4"/>
    <w:rPr>
      <w:rFonts w:ascii="Arial" w:hAnsi="Arial" w:cs="Arial"/>
      <w:i/>
      <w:iCs/>
      <w:color w:val="381212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7F36D4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F36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F36D4"/>
    <w:rPr>
      <w:rFonts w:ascii="Arial" w:hAnsi="Arial" w:cs="Arial"/>
      <w:sz w:val="22"/>
    </w:rPr>
  </w:style>
  <w:style w:type="paragraph" w:styleId="Liste">
    <w:name w:val="List"/>
    <w:basedOn w:val="Standard"/>
    <w:uiPriority w:val="99"/>
    <w:semiHidden/>
    <w:unhideWhenUsed/>
    <w:rsid w:val="007F36D4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F36D4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F36D4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F36D4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F36D4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F36D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F36D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F36D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F36D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F36D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F36D4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36D4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F36D4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F36D4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F36D4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F36D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F36D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F36D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F36D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F36D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7F36D4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2">
    <w:name w:val="List Table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3">
    <w:name w:val="List Table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F3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F36D4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F3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F36D4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7F36D4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7F36D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F36D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F36D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F36D4"/>
    <w:rPr>
      <w:rFonts w:ascii="Arial" w:hAnsi="Arial" w:cs="Arial"/>
      <w:color w:val="auto"/>
    </w:rPr>
  </w:style>
  <w:style w:type="character" w:styleId="Seitenzahl">
    <w:name w:val="page number"/>
    <w:basedOn w:val="Absatz-Standardschriftart"/>
    <w:uiPriority w:val="99"/>
    <w:semiHidden/>
    <w:unhideWhenUsed/>
    <w:rsid w:val="007F36D4"/>
    <w:rPr>
      <w:rFonts w:ascii="Arial" w:hAnsi="Arial" w:cs="Arial"/>
      <w:sz w:val="22"/>
    </w:rPr>
  </w:style>
  <w:style w:type="table" w:styleId="EinfacheTabelle1">
    <w:name w:val="Plain Table 1"/>
    <w:basedOn w:val="NormaleTabelle"/>
    <w:uiPriority w:val="4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F36D4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36D4"/>
    <w:rPr>
      <w:rFonts w:ascii="Consolas" w:hAnsi="Consolas" w:cs="Arial"/>
      <w:color w:val="auto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F36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F36D4"/>
    <w:rPr>
      <w:rFonts w:ascii="Arial" w:hAnsi="Arial" w:cs="Arial"/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5"/>
    <w:qFormat/>
    <w:rsid w:val="007F36D4"/>
  </w:style>
  <w:style w:type="character" w:customStyle="1" w:styleId="AnredeZchn">
    <w:name w:val="Anrede Zchn"/>
    <w:basedOn w:val="Absatz-Standardschriftart"/>
    <w:link w:val="Anrede"/>
    <w:uiPriority w:val="5"/>
    <w:rsid w:val="007F36D4"/>
    <w:rPr>
      <w:rFonts w:ascii="Arial" w:hAnsi="Arial" w:cs="Arial"/>
      <w:color w:val="auto"/>
    </w:rPr>
  </w:style>
  <w:style w:type="paragraph" w:styleId="Unterschrift">
    <w:name w:val="Signature"/>
    <w:basedOn w:val="Standard"/>
    <w:next w:val="Standard"/>
    <w:link w:val="UnterschriftZchn"/>
    <w:uiPriority w:val="7"/>
    <w:qFormat/>
    <w:rsid w:val="007F36D4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7F36D4"/>
    <w:rPr>
      <w:rFonts w:ascii="Arial" w:hAnsi="Arial" w:cs="Arial"/>
      <w:color w:val="auto"/>
    </w:rPr>
  </w:style>
  <w:style w:type="character" w:styleId="Fett">
    <w:name w:val="Strong"/>
    <w:basedOn w:val="Absatz-Standardschriftart"/>
    <w:uiPriority w:val="19"/>
    <w:semiHidden/>
    <w:qFormat/>
    <w:rsid w:val="007F36D4"/>
    <w:rPr>
      <w:rFonts w:ascii="Arial" w:hAnsi="Arial" w:cs="Arial"/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7F36D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F36D4"/>
    <w:rPr>
      <w:rFonts w:ascii="Arial" w:hAnsi="Arial" w:cs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7F36D4"/>
    <w:rPr>
      <w:rFonts w:ascii="Arial" w:hAnsi="Arial" w:cs="Arial"/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7F36D4"/>
    <w:rPr>
      <w:rFonts w:ascii="Arial" w:hAnsi="Arial" w:cs="Arial"/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7F36D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F36D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F36D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F36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F36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F36D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F36D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F36D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F36D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F36D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F36D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F36D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F36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F36D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F36D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F36D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F36D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7F36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F36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F36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F36D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F36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F36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F36D4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F36D4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F36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F36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F36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F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F36D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F36D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F36D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7F36D4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F36D4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F36D4"/>
    <w:pPr>
      <w:spacing w:before="120"/>
    </w:pPr>
    <w:rPr>
      <w:rFonts w:eastAsiaTheme="majorEastAsia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F36D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F36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36D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36D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36D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36D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36D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36D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36D4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36D4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7F36D4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7F36D4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7F36D4"/>
    <w:pPr>
      <w:numPr>
        <w:numId w:val="12"/>
      </w:numPr>
    </w:pPr>
  </w:style>
  <w:style w:type="character" w:styleId="Hashtag">
    <w:name w:val="Hashtag"/>
    <w:basedOn w:val="Absatz-Standardschriftart"/>
    <w:uiPriority w:val="99"/>
    <w:semiHidden/>
    <w:unhideWhenUsed/>
    <w:rsid w:val="007F36D4"/>
    <w:rPr>
      <w:rFonts w:ascii="Arial" w:hAnsi="Arial" w:cs="Arial"/>
      <w:color w:val="2B579A"/>
      <w:shd w:val="clear" w:color="auto" w:fill="E1DFDD"/>
    </w:rPr>
  </w:style>
  <w:style w:type="numbering" w:styleId="ArtikelAbschnitt">
    <w:name w:val="Outline List 3"/>
    <w:basedOn w:val="KeineListe"/>
    <w:uiPriority w:val="99"/>
    <w:semiHidden/>
    <w:unhideWhenUsed/>
    <w:rsid w:val="007F36D4"/>
    <w:pPr>
      <w:numPr>
        <w:numId w:val="13"/>
      </w:numPr>
    </w:pPr>
  </w:style>
  <w:style w:type="character" w:styleId="SmartHyperlink">
    <w:name w:val="Smart Hyperlink"/>
    <w:basedOn w:val="Absatz-Standardschriftart"/>
    <w:uiPriority w:val="99"/>
    <w:semiHidden/>
    <w:unhideWhenUsed/>
    <w:rsid w:val="007F36D4"/>
    <w:rPr>
      <w:rFonts w:ascii="Arial" w:hAnsi="Arial" w:cs="Arial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6D4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78E4278-BF57-4DBC-8E82-E956E1C0A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2022-09-16T07:57:00Z</dcterms:created>
  <dcterms:modified xsi:type="dcterms:W3CDTF">2022-09-20T13:11:00Z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